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7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генерального директора ООО "</w:t>
      </w:r>
      <w:r>
        <w:rPr>
          <w:rFonts w:ascii="Times New Roman" w:eastAsia="Times New Roman" w:hAnsi="Times New Roman" w:cs="Times New Roman"/>
        </w:rPr>
        <w:t>НОВЫЕ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Хайрзамановой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Айгуль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Ильдаровны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ранее не</w:t>
      </w:r>
      <w:r>
        <w:rPr>
          <w:rFonts w:ascii="Times New Roman" w:eastAsia="Times New Roman" w:hAnsi="Times New Roman" w:cs="Times New Roman"/>
        </w:rPr>
        <w:t xml:space="preserve"> привлекалась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Хайрзаманова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НОВЫЕ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Style w:val="cat-UserDefinedgrp-3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Хайрзаманова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Хайрзамановой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24.12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 от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.12.2024г;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Хайрзамановой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НОВЫЕ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Хайрзаманову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Айгуль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Ильдаровну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4122404173</w:t>
      </w:r>
      <w:r>
        <w:rPr>
          <w:rFonts w:ascii="Times New Roman" w:eastAsia="Times New Roman" w:hAnsi="Times New Roman" w:cs="Times New Roman"/>
        </w:rPr>
        <w:t>87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2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37">
    <w:name w:val="cat-UserDefined grp-3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